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351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Моисеева Дениса Владимировича, </w:t>
      </w:r>
      <w:r>
        <w:rPr>
          <w:rStyle w:val="cat-UserDefinedgrp-2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неработающего,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Моисеев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>в помещении магазина «Пятерочка»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22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Моисеев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Моисеева Д.В.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Моисеевым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29.03.2026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401066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ОР ППСП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29.03.2026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Бобыкина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29.03.2026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283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29.03.2026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Моисеева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1,579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Моисеева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Моисеева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Моисеева Д.В.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в совершенном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29.9 - 29.10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Моисеева Дениса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Моисееву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15.04.2026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15">
    <w:name w:val="cat-UserDefined grp-2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